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E5E" w:rsidRDefault="006E5E5E" w:rsidP="006E5E5E">
      <w:pPr>
        <w:jc w:val="center"/>
      </w:pPr>
      <w:r w:rsidRPr="006E5E5E">
        <w:rPr>
          <w:b/>
          <w:bCs/>
          <w:sz w:val="28"/>
          <w:szCs w:val="28"/>
        </w:rPr>
        <w:t>VÝPOVĚĎ Z DŮVODU OSOBNÍCH DŮVODŮ</w:t>
      </w:r>
      <w:r w:rsidR="00000000" w:rsidRPr="006E5E5E">
        <w:rPr>
          <w:b/>
          <w:bCs/>
        </w:rPr>
        <w:br/>
      </w:r>
      <w:r w:rsidR="00000000">
        <w:t xml:space="preserve">v </w:t>
      </w:r>
      <w:proofErr w:type="spellStart"/>
      <w:r w:rsidR="00000000">
        <w:t>souladu</w:t>
      </w:r>
      <w:proofErr w:type="spellEnd"/>
      <w:r w:rsidR="00000000">
        <w:t xml:space="preserve"> s § 50 zákoníku práce č. 262/2006 Sb.</w:t>
      </w:r>
      <w:r w:rsidR="00000000">
        <w:br/>
      </w:r>
    </w:p>
    <w:p w:rsidR="006E5E5E" w:rsidRDefault="00000000" w:rsidP="006E5E5E">
      <w:r>
        <w:br/>
      </w:r>
      <w:proofErr w:type="spellStart"/>
      <w:r w:rsidRPr="006E5E5E">
        <w:rPr>
          <w:b/>
          <w:bCs/>
        </w:rPr>
        <w:t>Zaměstnavatel</w:t>
      </w:r>
      <w:proofErr w:type="spellEnd"/>
      <w:r w:rsidRPr="006E5E5E">
        <w:rPr>
          <w:b/>
          <w:bCs/>
        </w:rPr>
        <w:t>:</w:t>
      </w:r>
      <w:r w:rsidRPr="006E5E5E">
        <w:rPr>
          <w:b/>
          <w:bCs/>
        </w:rPr>
        <w:br/>
      </w:r>
      <w:r>
        <w:t>[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]  </w:t>
      </w:r>
      <w:r>
        <w:br/>
        <w:t xml:space="preserve">IČO: [IČO]  </w:t>
      </w:r>
      <w:r>
        <w:br/>
      </w:r>
      <w:proofErr w:type="spellStart"/>
      <w:r>
        <w:t>Sídlo</w:t>
      </w:r>
      <w:proofErr w:type="spellEnd"/>
      <w:r>
        <w:t>: [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sídla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]  </w:t>
      </w:r>
      <w:r>
        <w:br/>
      </w:r>
      <w:proofErr w:type="spellStart"/>
      <w:r>
        <w:t>Zastoupený</w:t>
      </w:r>
      <w:proofErr w:type="spellEnd"/>
      <w:r>
        <w:t>: [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pozice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>]</w:t>
      </w:r>
      <w:r>
        <w:br/>
      </w:r>
      <w:r>
        <w:br/>
      </w:r>
      <w:proofErr w:type="spellStart"/>
      <w:r w:rsidRPr="006E5E5E">
        <w:rPr>
          <w:b/>
          <w:bCs/>
        </w:rPr>
        <w:t>Zaměstnanec</w:t>
      </w:r>
      <w:proofErr w:type="spellEnd"/>
      <w:r w:rsidRPr="006E5E5E">
        <w:rPr>
          <w:b/>
          <w:bCs/>
        </w:rPr>
        <w:t>:</w:t>
      </w:r>
      <w:r w:rsidRPr="006E5E5E">
        <w:rPr>
          <w:b/>
          <w:bCs/>
        </w:rPr>
        <w:br/>
      </w:r>
      <w:r>
        <w:t>[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zaměstnanca]  </w:t>
      </w:r>
      <w:r>
        <w:br/>
        <w:t xml:space="preserve">Datum narození: [datum narození]  </w:t>
      </w:r>
      <w:r>
        <w:br/>
        <w:t>Trvalé bydliště: [adresa trvalého bydliště]</w:t>
      </w:r>
      <w:r>
        <w:br/>
      </w:r>
      <w:r>
        <w:br/>
      </w:r>
    </w:p>
    <w:p w:rsidR="006E5E5E" w:rsidRDefault="00000000" w:rsidP="006E5E5E">
      <w:proofErr w:type="spellStart"/>
      <w:r>
        <w:t>Tímto</w:t>
      </w:r>
      <w:proofErr w:type="spellEnd"/>
      <w:r>
        <w:t xml:space="preserve"> </w:t>
      </w:r>
      <w:proofErr w:type="spellStart"/>
      <w:r>
        <w:t>podávám</w:t>
      </w:r>
      <w:proofErr w:type="spellEnd"/>
      <w:r>
        <w:t xml:space="preserve"> </w:t>
      </w:r>
      <w:proofErr w:type="spellStart"/>
      <w:r>
        <w:t>výpověď</w:t>
      </w:r>
      <w:proofErr w:type="spellEnd"/>
      <w:r>
        <w:t xml:space="preserve"> z </w:t>
      </w:r>
      <w:proofErr w:type="spellStart"/>
      <w:r>
        <w:t>pracovního</w:t>
      </w:r>
      <w:proofErr w:type="spellEnd"/>
      <w:r>
        <w:t xml:space="preserve"> poměru, a to z důvodu osobních důvodů. Výpověď bude účinná k datu [datum], což je první den výpovědní lhůty, která činí [délka výpovědní lhůty].</w:t>
      </w:r>
      <w:r>
        <w:br/>
      </w:r>
      <w:r>
        <w:br/>
      </w:r>
    </w:p>
    <w:p w:rsidR="006E5E5E" w:rsidRDefault="006E5E5E" w:rsidP="006E5E5E"/>
    <w:p w:rsidR="006E5E5E" w:rsidRDefault="006E5E5E" w:rsidP="006E5E5E"/>
    <w:p w:rsidR="006E5E5E" w:rsidRDefault="00000000" w:rsidP="006E5E5E">
      <w:proofErr w:type="spellStart"/>
      <w:r>
        <w:t>Místo</w:t>
      </w:r>
      <w:proofErr w:type="spellEnd"/>
      <w:r>
        <w:t>: [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]  </w:t>
      </w:r>
      <w:r>
        <w:br/>
        <w:t xml:space="preserve">Datum: [datum </w:t>
      </w:r>
      <w:proofErr w:type="spellStart"/>
      <w:r>
        <w:t>podání</w:t>
      </w:r>
      <w:proofErr w:type="spellEnd"/>
      <w:r>
        <w:t>]</w:t>
      </w:r>
      <w:r>
        <w:br/>
      </w:r>
      <w:r>
        <w:br/>
      </w:r>
    </w:p>
    <w:p w:rsidR="006E5E5E" w:rsidRDefault="00000000" w:rsidP="006E5E5E">
      <w:proofErr w:type="spellStart"/>
      <w:r>
        <w:t>Podpis</w:t>
      </w:r>
      <w:proofErr w:type="spellEnd"/>
      <w:r>
        <w:t xml:space="preserve"> </w:t>
      </w:r>
      <w:proofErr w:type="spellStart"/>
      <w:r>
        <w:t>zaměstnavatele</w:t>
      </w:r>
      <w:proofErr w:type="spellEnd"/>
      <w:r>
        <w:t xml:space="preserve">: ____________________  </w:t>
      </w:r>
      <w:r>
        <w:br/>
      </w:r>
    </w:p>
    <w:p w:rsidR="006E5E5E" w:rsidRDefault="006E5E5E" w:rsidP="006E5E5E"/>
    <w:p w:rsidR="00CF4346" w:rsidRDefault="00000000" w:rsidP="006E5E5E">
      <w:proofErr w:type="spellStart"/>
      <w:r>
        <w:t>Podpis</w:t>
      </w:r>
      <w:proofErr w:type="spellEnd"/>
      <w:r>
        <w:t xml:space="preserve"> </w:t>
      </w:r>
      <w:proofErr w:type="spellStart"/>
      <w:r>
        <w:t>zaměstnanca</w:t>
      </w:r>
      <w:proofErr w:type="spellEnd"/>
      <w:r>
        <w:t>: ____________________</w:t>
      </w:r>
      <w:r>
        <w:br/>
      </w:r>
    </w:p>
    <w:sectPr w:rsidR="00CF434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0209674">
    <w:abstractNumId w:val="8"/>
  </w:num>
  <w:num w:numId="2" w16cid:durableId="395514797">
    <w:abstractNumId w:val="6"/>
  </w:num>
  <w:num w:numId="3" w16cid:durableId="427895688">
    <w:abstractNumId w:val="5"/>
  </w:num>
  <w:num w:numId="4" w16cid:durableId="672420857">
    <w:abstractNumId w:val="4"/>
  </w:num>
  <w:num w:numId="5" w16cid:durableId="874926553">
    <w:abstractNumId w:val="7"/>
  </w:num>
  <w:num w:numId="6" w16cid:durableId="1282422173">
    <w:abstractNumId w:val="3"/>
  </w:num>
  <w:num w:numId="7" w16cid:durableId="1825777506">
    <w:abstractNumId w:val="2"/>
  </w:num>
  <w:num w:numId="8" w16cid:durableId="2131321742">
    <w:abstractNumId w:val="1"/>
  </w:num>
  <w:num w:numId="9" w16cid:durableId="195358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E5E5E"/>
    <w:rsid w:val="00AA1D8D"/>
    <w:rsid w:val="00B47730"/>
    <w:rsid w:val="00CB0664"/>
    <w:rsid w:val="00CF434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8EB98"/>
  <w14:defaultImageDpi w14:val="300"/>
  <w15:docId w15:val="{9FE1CB5F-0D24-8944-91FE-1B9199D6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Ilonna Borovec</cp:lastModifiedBy>
  <cp:revision>2</cp:revision>
  <dcterms:created xsi:type="dcterms:W3CDTF">2025-04-27T09:56:00Z</dcterms:created>
  <dcterms:modified xsi:type="dcterms:W3CDTF">2025-04-27T09:56:00Z</dcterms:modified>
  <cp:category/>
</cp:coreProperties>
</file>