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E5E5E" w:rsidRDefault="008741EA" w:rsidP="006E5E5E">
      <w:pPr>
        <w:jc w:val="center"/>
      </w:pPr>
      <w:r w:rsidRPr="008741EA">
        <w:rPr>
          <w:b/>
          <w:bCs/>
          <w:sz w:val="28"/>
          <w:szCs w:val="28"/>
        </w:rPr>
        <w:t>VÝPOVĚĎ ZAMĚSTNAVATELEM Z ORGANIZAČNÍCH DŮVODŮ</w:t>
      </w:r>
      <w:r w:rsidR="001F11E0" w:rsidRPr="006E5E5E">
        <w:rPr>
          <w:b/>
          <w:bCs/>
        </w:rPr>
        <w:br/>
      </w:r>
      <w:r w:rsidR="006E5E5E">
        <w:t xml:space="preserve">v </w:t>
      </w:r>
      <w:proofErr w:type="spellStart"/>
      <w:r w:rsidR="006E5E5E">
        <w:t>souladu</w:t>
      </w:r>
      <w:proofErr w:type="spellEnd"/>
      <w:r w:rsidR="006E5E5E">
        <w:t xml:space="preserve"> s § 50 zákoníku práce č. 262/2006 Sb.</w:t>
      </w:r>
      <w:r w:rsidR="006E5E5E">
        <w:br/>
      </w:r>
    </w:p>
    <w:p w:rsidR="006E5E5E" w:rsidRDefault="00000000" w:rsidP="006E5E5E">
      <w:r>
        <w:br/>
      </w:r>
      <w:proofErr w:type="spellStart"/>
      <w:r w:rsidRPr="006E5E5E">
        <w:rPr>
          <w:b/>
          <w:bCs/>
        </w:rPr>
        <w:t>Zaměstnavatel</w:t>
      </w:r>
      <w:proofErr w:type="spellEnd"/>
      <w:r w:rsidRPr="006E5E5E">
        <w:rPr>
          <w:b/>
          <w:bCs/>
        </w:rPr>
        <w:t>:</w:t>
      </w:r>
      <w:r w:rsidRPr="006E5E5E">
        <w:rPr>
          <w:b/>
          <w:bCs/>
        </w:rPr>
        <w:br/>
      </w:r>
      <w:r>
        <w:t>[</w:t>
      </w:r>
      <w:proofErr w:type="spellStart"/>
      <w:r>
        <w:t>Název</w:t>
      </w:r>
      <w:proofErr w:type="spellEnd"/>
      <w:r>
        <w:t xml:space="preserve"> </w:t>
      </w:r>
      <w:proofErr w:type="spellStart"/>
      <w:r>
        <w:t>společnosti</w:t>
      </w:r>
      <w:proofErr w:type="spellEnd"/>
      <w:r>
        <w:t xml:space="preserve">]  </w:t>
      </w:r>
      <w:r>
        <w:br/>
        <w:t xml:space="preserve">IČO: [IČO]  </w:t>
      </w:r>
      <w:r>
        <w:br/>
      </w:r>
      <w:proofErr w:type="spellStart"/>
      <w:r>
        <w:t>Sídlo</w:t>
      </w:r>
      <w:proofErr w:type="spellEnd"/>
      <w:r>
        <w:t>: [</w:t>
      </w:r>
      <w:proofErr w:type="spellStart"/>
      <w:r>
        <w:t>adresa</w:t>
      </w:r>
      <w:proofErr w:type="spellEnd"/>
      <w:r>
        <w:t xml:space="preserve"> </w:t>
      </w:r>
      <w:proofErr w:type="spellStart"/>
      <w:r>
        <w:t>sídla</w:t>
      </w:r>
      <w:proofErr w:type="spellEnd"/>
      <w:r>
        <w:t xml:space="preserve"> </w:t>
      </w:r>
      <w:proofErr w:type="spellStart"/>
      <w:r>
        <w:t>společnosti</w:t>
      </w:r>
      <w:proofErr w:type="spellEnd"/>
      <w:r>
        <w:t xml:space="preserve">]  </w:t>
      </w:r>
      <w:r>
        <w:br/>
      </w:r>
      <w:proofErr w:type="spellStart"/>
      <w:r>
        <w:t>Zastoupený</w:t>
      </w:r>
      <w:proofErr w:type="spellEnd"/>
      <w:r>
        <w:t>: [</w:t>
      </w:r>
      <w:proofErr w:type="spellStart"/>
      <w:r>
        <w:t>jméno</w:t>
      </w:r>
      <w:proofErr w:type="spellEnd"/>
      <w:r>
        <w:t xml:space="preserve"> a </w:t>
      </w:r>
      <w:proofErr w:type="spellStart"/>
      <w:r>
        <w:t>pozice</w:t>
      </w:r>
      <w:proofErr w:type="spellEnd"/>
      <w:r>
        <w:t xml:space="preserve"> </w:t>
      </w:r>
      <w:proofErr w:type="spellStart"/>
      <w:r>
        <w:t>zástupce</w:t>
      </w:r>
      <w:proofErr w:type="spellEnd"/>
      <w:r>
        <w:t>]</w:t>
      </w:r>
      <w:r>
        <w:br/>
      </w:r>
      <w:r>
        <w:br/>
      </w:r>
      <w:proofErr w:type="spellStart"/>
      <w:r w:rsidRPr="006E5E5E">
        <w:rPr>
          <w:b/>
          <w:bCs/>
        </w:rPr>
        <w:t>Zaměstnanec</w:t>
      </w:r>
      <w:proofErr w:type="spellEnd"/>
      <w:r w:rsidRPr="006E5E5E">
        <w:rPr>
          <w:b/>
          <w:bCs/>
        </w:rPr>
        <w:t>:</w:t>
      </w:r>
      <w:r w:rsidRPr="006E5E5E">
        <w:rPr>
          <w:b/>
          <w:bCs/>
        </w:rPr>
        <w:br/>
      </w:r>
      <w:r>
        <w:t>[</w:t>
      </w:r>
      <w:proofErr w:type="spellStart"/>
      <w:r>
        <w:t>Jméno</w:t>
      </w:r>
      <w:proofErr w:type="spellEnd"/>
      <w:r>
        <w:t xml:space="preserve"> a </w:t>
      </w:r>
      <w:proofErr w:type="spellStart"/>
      <w:r>
        <w:t>příjmení</w:t>
      </w:r>
      <w:proofErr w:type="spellEnd"/>
      <w:r>
        <w:t xml:space="preserve"> </w:t>
      </w:r>
      <w:proofErr w:type="spellStart"/>
      <w:r>
        <w:t>zaměstnanca</w:t>
      </w:r>
      <w:proofErr w:type="spellEnd"/>
      <w:r>
        <w:t xml:space="preserve">]  </w:t>
      </w:r>
      <w:r>
        <w:br/>
        <w:t xml:space="preserve">Datum </w:t>
      </w:r>
      <w:proofErr w:type="spellStart"/>
      <w:r>
        <w:t>narození</w:t>
      </w:r>
      <w:proofErr w:type="spellEnd"/>
      <w:r>
        <w:t xml:space="preserve">: [datum narození]  </w:t>
      </w:r>
      <w:r>
        <w:br/>
        <w:t>Trvalé bydliště: [adresa trvalého bydliště]</w:t>
      </w:r>
      <w:r>
        <w:br/>
      </w:r>
      <w:r>
        <w:br/>
      </w:r>
    </w:p>
    <w:p w:rsidR="008741EA" w:rsidRPr="008741EA" w:rsidRDefault="008741EA" w:rsidP="008741EA">
      <w:pPr>
        <w:spacing w:before="100" w:beforeAutospacing="1" w:after="100" w:afterAutospacing="1" w:line="240" w:lineRule="auto"/>
      </w:pPr>
      <w:r w:rsidRPr="008741EA">
        <w:t>Tímto Vám oznamujeme, že z důvodu organizačních změn v naší společnosti [název společnosti] jsme nuceni ukončit Vaše pracovní poměr. Vaše výpověď bude účinná k datu [datum].</w:t>
      </w:r>
    </w:p>
    <w:p w:rsidR="006E5E5E" w:rsidRPr="008741EA" w:rsidRDefault="008741EA" w:rsidP="008741EA">
      <w:pPr>
        <w:spacing w:before="100" w:beforeAutospacing="1" w:after="100" w:afterAutospacing="1" w:line="240" w:lineRule="auto"/>
      </w:pPr>
      <w:r w:rsidRPr="008741EA">
        <w:t>V souladu se zákoníkem práce Vám náleží odstupné ve výši [částka] a budete mít nárok na náhradu mzdy až do konce výpovědní lhůty.</w:t>
      </w:r>
      <w:r w:rsidR="00000000">
        <w:br/>
      </w:r>
    </w:p>
    <w:p w:rsidR="006E5E5E" w:rsidRDefault="006E5E5E" w:rsidP="006E5E5E"/>
    <w:p w:rsidR="006E5E5E" w:rsidRDefault="006E5E5E" w:rsidP="006E5E5E"/>
    <w:p w:rsidR="006E5E5E" w:rsidRDefault="00000000" w:rsidP="006E5E5E">
      <w:proofErr w:type="spellStart"/>
      <w:r>
        <w:t>Místo</w:t>
      </w:r>
      <w:proofErr w:type="spellEnd"/>
      <w:r>
        <w:t>: [</w:t>
      </w:r>
      <w:proofErr w:type="spellStart"/>
      <w:r>
        <w:t>místo</w:t>
      </w:r>
      <w:proofErr w:type="spellEnd"/>
      <w:r>
        <w:t xml:space="preserve"> </w:t>
      </w:r>
      <w:proofErr w:type="spellStart"/>
      <w:r>
        <w:t>podání</w:t>
      </w:r>
      <w:proofErr w:type="spellEnd"/>
      <w:r>
        <w:t xml:space="preserve">]  </w:t>
      </w:r>
      <w:r>
        <w:br/>
        <w:t xml:space="preserve">Datum: [datum </w:t>
      </w:r>
      <w:proofErr w:type="spellStart"/>
      <w:r>
        <w:t>podání</w:t>
      </w:r>
      <w:proofErr w:type="spellEnd"/>
      <w:r>
        <w:t>]</w:t>
      </w:r>
      <w:r>
        <w:br/>
      </w:r>
      <w:r>
        <w:br/>
      </w:r>
    </w:p>
    <w:p w:rsidR="006E5E5E" w:rsidRDefault="00000000" w:rsidP="006E5E5E">
      <w:proofErr w:type="spellStart"/>
      <w:r>
        <w:t>Podpis</w:t>
      </w:r>
      <w:proofErr w:type="spellEnd"/>
      <w:r>
        <w:t xml:space="preserve"> </w:t>
      </w:r>
      <w:proofErr w:type="spellStart"/>
      <w:r>
        <w:t>zaměstnavatele</w:t>
      </w:r>
      <w:proofErr w:type="spellEnd"/>
      <w:r>
        <w:t xml:space="preserve">: ____________________  </w:t>
      </w:r>
      <w:r>
        <w:br/>
      </w:r>
    </w:p>
    <w:p w:rsidR="006E5E5E" w:rsidRDefault="006E5E5E" w:rsidP="006E5E5E"/>
    <w:p w:rsidR="00CF4346" w:rsidRDefault="00000000" w:rsidP="006E5E5E">
      <w:proofErr w:type="spellStart"/>
      <w:r>
        <w:t>Podpis</w:t>
      </w:r>
      <w:proofErr w:type="spellEnd"/>
      <w:r>
        <w:t xml:space="preserve"> </w:t>
      </w:r>
      <w:proofErr w:type="spellStart"/>
      <w:r>
        <w:t>zaměstnanca</w:t>
      </w:r>
      <w:proofErr w:type="spellEnd"/>
      <w:r>
        <w:t>: ____________________</w:t>
      </w:r>
      <w:r>
        <w:br/>
      </w:r>
    </w:p>
    <w:sectPr w:rsidR="00CF4346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40209674">
    <w:abstractNumId w:val="8"/>
  </w:num>
  <w:num w:numId="2" w16cid:durableId="395514797">
    <w:abstractNumId w:val="6"/>
  </w:num>
  <w:num w:numId="3" w16cid:durableId="427895688">
    <w:abstractNumId w:val="5"/>
  </w:num>
  <w:num w:numId="4" w16cid:durableId="672420857">
    <w:abstractNumId w:val="4"/>
  </w:num>
  <w:num w:numId="5" w16cid:durableId="874926553">
    <w:abstractNumId w:val="7"/>
  </w:num>
  <w:num w:numId="6" w16cid:durableId="1282422173">
    <w:abstractNumId w:val="3"/>
  </w:num>
  <w:num w:numId="7" w16cid:durableId="1825777506">
    <w:abstractNumId w:val="2"/>
  </w:num>
  <w:num w:numId="8" w16cid:durableId="2131321742">
    <w:abstractNumId w:val="1"/>
  </w:num>
  <w:num w:numId="9" w16cid:durableId="1953587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1F11E0"/>
    <w:rsid w:val="0029639D"/>
    <w:rsid w:val="00326F90"/>
    <w:rsid w:val="006E5E5E"/>
    <w:rsid w:val="008741EA"/>
    <w:rsid w:val="00AA1D8D"/>
    <w:rsid w:val="00B47730"/>
    <w:rsid w:val="00CB0664"/>
    <w:rsid w:val="00CF4346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69B62E"/>
  <w14:defaultImageDpi w14:val="300"/>
  <w15:docId w15:val="{9FE1CB5F-0D24-8944-91FE-1B9199D64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C693F"/>
  </w:style>
  <w:style w:type="paragraph" w:styleId="Nadpis1">
    <w:name w:val="heading 1"/>
    <w:basedOn w:val="Normln"/>
    <w:next w:val="Normln"/>
    <w:link w:val="Nadpis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18BF"/>
  </w:style>
  <w:style w:type="paragraph" w:styleId="Zpat">
    <w:name w:val="footer"/>
    <w:basedOn w:val="Normln"/>
    <w:link w:val="Zpa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18BF"/>
  </w:style>
  <w:style w:type="paragraph" w:styleId="Bezmezer">
    <w:name w:val="No Spacing"/>
    <w:uiPriority w:val="1"/>
    <w:qFormat/>
    <w:rsid w:val="00FC693F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zev">
    <w:name w:val="Title"/>
    <w:basedOn w:val="Normln"/>
    <w:next w:val="Normln"/>
    <w:link w:val="Nzev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C693F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unhideWhenUsed/>
    <w:rsid w:val="00AA1D8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A1D8D"/>
  </w:style>
  <w:style w:type="paragraph" w:styleId="Zkladntext2">
    <w:name w:val="Body Text 2"/>
    <w:basedOn w:val="Normln"/>
    <w:link w:val="Zkladntext2Char"/>
    <w:uiPriority w:val="99"/>
    <w:unhideWhenUsed/>
    <w:rsid w:val="00AA1D8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AA1D8D"/>
  </w:style>
  <w:style w:type="paragraph" w:styleId="Zkladntext3">
    <w:name w:val="Body Text 3"/>
    <w:basedOn w:val="Normln"/>
    <w:link w:val="Zkladn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AA1D8D"/>
    <w:rPr>
      <w:sz w:val="16"/>
      <w:szCs w:val="16"/>
    </w:rPr>
  </w:style>
  <w:style w:type="paragraph" w:styleId="Seznam">
    <w:name w:val="List"/>
    <w:basedOn w:val="Normln"/>
    <w:uiPriority w:val="99"/>
    <w:unhideWhenUsed/>
    <w:rsid w:val="00AA1D8D"/>
    <w:pPr>
      <w:ind w:left="360" w:hanging="360"/>
      <w:contextualSpacing/>
    </w:pPr>
  </w:style>
  <w:style w:type="paragraph" w:styleId="Seznam2">
    <w:name w:val="List 2"/>
    <w:basedOn w:val="Normln"/>
    <w:uiPriority w:val="99"/>
    <w:unhideWhenUsed/>
    <w:rsid w:val="00326F90"/>
    <w:pPr>
      <w:ind w:left="720" w:hanging="360"/>
      <w:contextualSpacing/>
    </w:pPr>
  </w:style>
  <w:style w:type="paragraph" w:styleId="Seznam3">
    <w:name w:val="List 3"/>
    <w:basedOn w:val="Normln"/>
    <w:uiPriority w:val="99"/>
    <w:unhideWhenUsed/>
    <w:rsid w:val="00326F90"/>
    <w:pPr>
      <w:ind w:left="1080" w:hanging="360"/>
      <w:contextualSpacing/>
    </w:pPr>
  </w:style>
  <w:style w:type="paragraph" w:styleId="Seznamsodrkami">
    <w:name w:val="List Bullet"/>
    <w:basedOn w:val="Normln"/>
    <w:uiPriority w:val="99"/>
    <w:unhideWhenUsed/>
    <w:rsid w:val="00326F90"/>
    <w:pPr>
      <w:numPr>
        <w:numId w:val="1"/>
      </w:numPr>
      <w:contextualSpacing/>
    </w:pPr>
  </w:style>
  <w:style w:type="paragraph" w:styleId="Seznamsodrkami2">
    <w:name w:val="List Bullet 2"/>
    <w:basedOn w:val="Normln"/>
    <w:uiPriority w:val="99"/>
    <w:unhideWhenUsed/>
    <w:rsid w:val="00326F90"/>
    <w:pPr>
      <w:numPr>
        <w:numId w:val="2"/>
      </w:numPr>
      <w:contextualSpacing/>
    </w:pPr>
  </w:style>
  <w:style w:type="paragraph" w:styleId="Seznamsodrkami3">
    <w:name w:val="List Bullet 3"/>
    <w:basedOn w:val="Normln"/>
    <w:uiPriority w:val="99"/>
    <w:unhideWhenUsed/>
    <w:rsid w:val="00326F90"/>
    <w:pPr>
      <w:numPr>
        <w:numId w:val="3"/>
      </w:numPr>
      <w:contextualSpacing/>
    </w:pPr>
  </w:style>
  <w:style w:type="paragraph" w:styleId="slovanseznam">
    <w:name w:val="List Number"/>
    <w:basedOn w:val="Normln"/>
    <w:uiPriority w:val="99"/>
    <w:unhideWhenUsed/>
    <w:rsid w:val="00326F90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unhideWhenUsed/>
    <w:rsid w:val="0029639D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unhideWhenUsed/>
    <w:rsid w:val="0029639D"/>
    <w:pPr>
      <w:numPr>
        <w:numId w:val="7"/>
      </w:numPr>
      <w:contextualSpacing/>
    </w:pPr>
  </w:style>
  <w:style w:type="paragraph" w:styleId="Pokraovnseznamu">
    <w:name w:val="List Continue"/>
    <w:basedOn w:val="Normln"/>
    <w:uiPriority w:val="99"/>
    <w:unhideWhenUsed/>
    <w:rsid w:val="0029639D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unhideWhenUsed/>
    <w:rsid w:val="0029639D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unhideWhenUsed/>
    <w:rsid w:val="0029639D"/>
    <w:pPr>
      <w:spacing w:after="120"/>
      <w:ind w:left="1080"/>
      <w:contextualSpacing/>
    </w:pPr>
  </w:style>
  <w:style w:type="paragraph" w:styleId="Textmakra">
    <w:name w:val="macro"/>
    <w:link w:val="Textmakra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rsid w:val="0029639D"/>
    <w:rPr>
      <w:rFonts w:ascii="Courier" w:hAnsi="Courier"/>
      <w:sz w:val="20"/>
      <w:szCs w:val="20"/>
    </w:rPr>
  </w:style>
  <w:style w:type="paragraph" w:styleId="Citt">
    <w:name w:val="Quote"/>
    <w:basedOn w:val="Normln"/>
    <w:next w:val="Normln"/>
    <w:link w:val="CittChar"/>
    <w:uiPriority w:val="29"/>
    <w:qFormat/>
    <w:rsid w:val="00FC693F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FC693F"/>
    <w:rPr>
      <w:i/>
      <w:iCs/>
      <w:color w:val="000000" w:themeColor="tex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iln">
    <w:name w:val="Strong"/>
    <w:basedOn w:val="Standardnpsmoodstavce"/>
    <w:uiPriority w:val="22"/>
    <w:qFormat/>
    <w:rsid w:val="00FC693F"/>
    <w:rPr>
      <w:b/>
      <w:bCs/>
    </w:rPr>
  </w:style>
  <w:style w:type="character" w:styleId="Zdraznn">
    <w:name w:val="Emphasis"/>
    <w:basedOn w:val="Standardnpsmoodstavce"/>
    <w:uiPriority w:val="20"/>
    <w:qFormat/>
    <w:rsid w:val="00FC693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C693F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FC693F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FC693F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FC693F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FC693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C693F"/>
    <w:pPr>
      <w:outlineLvl w:val="9"/>
    </w:pPr>
  </w:style>
  <w:style w:type="table" w:styleId="Mkatabulky">
    <w:name w:val="Table Grid"/>
    <w:basedOn w:val="Normlntabulka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">
    <w:name w:val="Light Shading"/>
    <w:basedOn w:val="Normlntabulka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tlstnovnzvraznn2">
    <w:name w:val="Light Shading Accent 2"/>
    <w:basedOn w:val="Normlntabulka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tlstnovnzvraznn3">
    <w:name w:val="Light Shading Accent 3"/>
    <w:basedOn w:val="Normlntabulka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4">
    <w:name w:val="Light Shading Accent 4"/>
    <w:basedOn w:val="Normlntabulka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tlstnovnzvraznn5">
    <w:name w:val="Light Shading Accent 5"/>
    <w:basedOn w:val="Normlntabulka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tlstnovnzvraznn6">
    <w:name w:val="Light Shading Accent 6"/>
    <w:basedOn w:val="Normlntabulka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vtlseznam">
    <w:name w:val="Light List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tlseznamzvraznn2">
    <w:name w:val="Light List Accent 2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tlseznamzvraznn3">
    <w:name w:val="Light List Accent 3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eznamzvraznn4">
    <w:name w:val="Light List Accent 4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tlseznamzvraznn5">
    <w:name w:val="Light List Accent 5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vtlseznamzvraznn6">
    <w:name w:val="Light List Accent 6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tlmka">
    <w:name w:val="Light Grid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tlmkazvraznn2">
    <w:name w:val="Light Grid Accent 2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tlmkazvraznn3">
    <w:name w:val="Light Grid Accent 3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tlmkazvraznn4">
    <w:name w:val="Light Grid Accent 4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tlmkazvraznn5">
    <w:name w:val="Light Grid Accent 5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vtlmkazvraznn6">
    <w:name w:val="Light Grid Accent 6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tednstnovn1">
    <w:name w:val="Medium Shading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eznam1">
    <w:name w:val="Medium Lis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tednseznam1zvraznn2">
    <w:name w:val="Medium List 1 Accent 2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tednseznam1zvraznn3">
    <w:name w:val="Medium List 1 Accent 3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tednseznam1zvraznn4">
    <w:name w:val="Medium List 1 Accent 4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tednseznam1zvraznn5">
    <w:name w:val="Medium List 1 Accent 5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tednseznam1zvraznn6">
    <w:name w:val="Medium List 1 Accent 6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tednseznam2">
    <w:name w:val="Medium Lis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mka1">
    <w:name w:val="Medium Grid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tednmka1zvraznn2">
    <w:name w:val="Medium Grid 1 Accent 2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tednmka1zvraznn3">
    <w:name w:val="Medium Grid 1 Accent 3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1zvraznn4">
    <w:name w:val="Medium Grid 1 Accent 4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tednmka1zvraznn5">
    <w:name w:val="Medium Grid 1 Accent 5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tednmka1zvraznn6">
    <w:name w:val="Medium Grid 1 Accent 6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tednmka2">
    <w:name w:val="Medium Grid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tednmka3zvraznn2">
    <w:name w:val="Medium Grid 3 Accent 2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tednmka3zvraznn3">
    <w:name w:val="Medium Grid 3 Accent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tednmka3zvraznn4">
    <w:name w:val="Medium Grid 3 Accent 4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tednmka3zvraznn5">
    <w:name w:val="Medium Grid 3 Accent 5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tednmka3zvraznn6">
    <w:name w:val="Medium Grid 3 Accent 6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mavseznam">
    <w:name w:val="Dark List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mavseznamzvraznn2">
    <w:name w:val="Dark List Accent 2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mavseznamzvraznn3">
    <w:name w:val="Dark List Accent 3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mavseznamzvraznn4">
    <w:name w:val="Dark List Accent 4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mavseznamzvraznn5">
    <w:name w:val="Dark List Accent 5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mavseznamzvraznn6">
    <w:name w:val="Dark List Accent 6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Barevnstnovn">
    <w:name w:val="Colorful Shading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eznam">
    <w:name w:val="Colorful List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Barevnseznamzvraznn2">
    <w:name w:val="Colorful List Accent 2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Barevnseznamzvraznn3">
    <w:name w:val="Colorful List Accent 3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Barevnseznamzvraznn4">
    <w:name w:val="Colorful List Accent 4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Barevnseznamzvraznn5">
    <w:name w:val="Colorful List Accent 5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Barevnmka">
    <w:name w:val="Colorful Grid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Barevnmkazvraznn2">
    <w:name w:val="Colorful Grid Accent 2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Barevnmkazvraznn3">
    <w:name w:val="Colorful Grid Accent 3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mkazvraznn4">
    <w:name w:val="Colorful Grid Accent 4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Barevnmkazvraznn5">
    <w:name w:val="Colorful Grid Accent 5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Barevnmkazvraznn6">
    <w:name w:val="Colorful Grid Accent 6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9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Ilonna Borovec</cp:lastModifiedBy>
  <cp:revision>2</cp:revision>
  <dcterms:created xsi:type="dcterms:W3CDTF">2025-04-27T10:01:00Z</dcterms:created>
  <dcterms:modified xsi:type="dcterms:W3CDTF">2025-04-27T10:01:00Z</dcterms:modified>
  <cp:category/>
</cp:coreProperties>
</file>