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E5E" w:rsidRDefault="00484F53" w:rsidP="006E5E5E">
      <w:pPr>
        <w:jc w:val="center"/>
      </w:pPr>
      <w:r w:rsidRPr="00484F53">
        <w:rPr>
          <w:b/>
          <w:bCs/>
          <w:sz w:val="28"/>
          <w:szCs w:val="28"/>
        </w:rPr>
        <w:t>VÝPOVĚĎ ZAMĚSTNAVATELEM Z DŮVODU PORUŠENÍ PRACOVNÍCH POVINNOSTÍ</w:t>
      </w:r>
      <w:r w:rsidRPr="006E5E5E">
        <w:rPr>
          <w:b/>
          <w:bCs/>
        </w:rPr>
        <w:br/>
      </w:r>
      <w:r w:rsidR="006E5E5E">
        <w:t xml:space="preserve">v </w:t>
      </w:r>
      <w:proofErr w:type="spellStart"/>
      <w:r w:rsidR="006E5E5E">
        <w:t>souladu</w:t>
      </w:r>
      <w:proofErr w:type="spellEnd"/>
      <w:r w:rsidR="006E5E5E">
        <w:t xml:space="preserve"> s § 50 zákoníku práce č. 262/2006 Sb.</w:t>
      </w:r>
      <w:r w:rsidR="006E5E5E">
        <w:br/>
      </w:r>
    </w:p>
    <w:p w:rsidR="006E5E5E" w:rsidRDefault="00000000" w:rsidP="006E5E5E">
      <w:r>
        <w:br/>
      </w:r>
      <w:proofErr w:type="spellStart"/>
      <w:r w:rsidRPr="006E5E5E">
        <w:rPr>
          <w:b/>
          <w:bCs/>
        </w:rPr>
        <w:t>Zaměstnavatel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  <w:t xml:space="preserve">IČO: [IČO]  </w:t>
      </w:r>
      <w:r>
        <w:br/>
      </w:r>
      <w:proofErr w:type="spellStart"/>
      <w:r>
        <w:t>Sídlo</w:t>
      </w:r>
      <w:proofErr w:type="spellEnd"/>
      <w:r>
        <w:t>: [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]  </w:t>
      </w:r>
      <w:r>
        <w:br/>
      </w:r>
      <w:proofErr w:type="spellStart"/>
      <w:r>
        <w:t>Zastoupený</w:t>
      </w:r>
      <w:proofErr w:type="spellEnd"/>
      <w:r>
        <w:t>: 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pozice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]</w:t>
      </w:r>
      <w:r>
        <w:br/>
      </w:r>
      <w:r>
        <w:br/>
      </w:r>
      <w:proofErr w:type="spellStart"/>
      <w:r w:rsidRPr="006E5E5E">
        <w:rPr>
          <w:b/>
          <w:bCs/>
        </w:rPr>
        <w:t>Zaměstnanec</w:t>
      </w:r>
      <w:proofErr w:type="spellEnd"/>
      <w:r w:rsidRPr="006E5E5E">
        <w:rPr>
          <w:b/>
          <w:bCs/>
        </w:rPr>
        <w:t>:</w:t>
      </w:r>
      <w:r w:rsidRPr="006E5E5E">
        <w:rPr>
          <w:b/>
          <w:bCs/>
        </w:rPr>
        <w:br/>
      </w:r>
      <w:r>
        <w:t>[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 xml:space="preserve">]  </w:t>
      </w:r>
      <w:r>
        <w:br/>
        <w:t xml:space="preserve">Datum </w:t>
      </w:r>
      <w:proofErr w:type="spellStart"/>
      <w:r>
        <w:t>narození</w:t>
      </w:r>
      <w:proofErr w:type="spellEnd"/>
      <w:r>
        <w:t xml:space="preserve">: [datum narození]  </w:t>
      </w:r>
      <w:r>
        <w:br/>
        <w:t>Trvalé bydliště: [adresa trvalého bydliště]</w:t>
      </w:r>
      <w:r>
        <w:br/>
      </w:r>
      <w:r>
        <w:br/>
      </w:r>
    </w:p>
    <w:p w:rsidR="006E5E5E" w:rsidRDefault="00484F53" w:rsidP="006E5E5E">
      <w:proofErr w:type="spellStart"/>
      <w:r w:rsidRPr="00484F53">
        <w:t>Tímto</w:t>
      </w:r>
      <w:proofErr w:type="spellEnd"/>
      <w:r w:rsidRPr="00484F53">
        <w:t xml:space="preserve"> </w:t>
      </w:r>
      <w:proofErr w:type="spellStart"/>
      <w:r w:rsidRPr="00484F53">
        <w:t>Vám</w:t>
      </w:r>
      <w:proofErr w:type="spellEnd"/>
      <w:r w:rsidRPr="00484F53">
        <w:t xml:space="preserve"> </w:t>
      </w:r>
      <w:proofErr w:type="spellStart"/>
      <w:r w:rsidRPr="00484F53">
        <w:t>oznamujeme</w:t>
      </w:r>
      <w:proofErr w:type="spellEnd"/>
      <w:r w:rsidRPr="00484F53">
        <w:t xml:space="preserve">, </w:t>
      </w:r>
      <w:proofErr w:type="spellStart"/>
      <w:r w:rsidRPr="00484F53">
        <w:t>že</w:t>
      </w:r>
      <w:proofErr w:type="spellEnd"/>
      <w:r w:rsidRPr="00484F53">
        <w:t xml:space="preserve"> z </w:t>
      </w:r>
      <w:proofErr w:type="spellStart"/>
      <w:r w:rsidRPr="00484F53">
        <w:t>důvodu</w:t>
      </w:r>
      <w:proofErr w:type="spellEnd"/>
      <w:r w:rsidRPr="00484F53">
        <w:t xml:space="preserve"> </w:t>
      </w:r>
      <w:proofErr w:type="spellStart"/>
      <w:r w:rsidRPr="00484F53">
        <w:t>závažného</w:t>
      </w:r>
      <w:proofErr w:type="spellEnd"/>
      <w:r w:rsidRPr="00484F53">
        <w:t xml:space="preserve"> </w:t>
      </w:r>
      <w:proofErr w:type="spellStart"/>
      <w:r w:rsidRPr="00484F53">
        <w:t>porušení</w:t>
      </w:r>
      <w:proofErr w:type="spellEnd"/>
      <w:r w:rsidRPr="00484F53">
        <w:t xml:space="preserve"> </w:t>
      </w:r>
      <w:proofErr w:type="spellStart"/>
      <w:r w:rsidRPr="00484F53">
        <w:t>pracovních</w:t>
      </w:r>
      <w:proofErr w:type="spellEnd"/>
      <w:r w:rsidRPr="00484F53">
        <w:t xml:space="preserve"> </w:t>
      </w:r>
      <w:proofErr w:type="spellStart"/>
      <w:r w:rsidRPr="00484F53">
        <w:t>povinností</w:t>
      </w:r>
      <w:proofErr w:type="spellEnd"/>
      <w:r w:rsidRPr="00484F53">
        <w:t xml:space="preserve">, </w:t>
      </w:r>
      <w:proofErr w:type="spellStart"/>
      <w:r w:rsidRPr="00484F53">
        <w:t>konkrétně</w:t>
      </w:r>
      <w:proofErr w:type="spellEnd"/>
      <w:r w:rsidRPr="00484F53">
        <w:t xml:space="preserve"> [</w:t>
      </w:r>
      <w:proofErr w:type="spellStart"/>
      <w:r w:rsidRPr="00484F53">
        <w:t>uveďte</w:t>
      </w:r>
      <w:proofErr w:type="spellEnd"/>
      <w:r w:rsidRPr="00484F53">
        <w:t xml:space="preserve"> </w:t>
      </w:r>
      <w:proofErr w:type="spellStart"/>
      <w:r w:rsidRPr="00484F53">
        <w:t>konkrétní</w:t>
      </w:r>
      <w:proofErr w:type="spellEnd"/>
      <w:r w:rsidRPr="00484F53">
        <w:t xml:space="preserve"> </w:t>
      </w:r>
      <w:proofErr w:type="spellStart"/>
      <w:r w:rsidRPr="00484F53">
        <w:t>důvod</w:t>
      </w:r>
      <w:proofErr w:type="spellEnd"/>
      <w:r w:rsidRPr="00484F53">
        <w:t xml:space="preserve">], </w:t>
      </w:r>
      <w:proofErr w:type="spellStart"/>
      <w:r w:rsidRPr="00484F53">
        <w:t>jsme</w:t>
      </w:r>
      <w:proofErr w:type="spellEnd"/>
      <w:r w:rsidRPr="00484F53">
        <w:t xml:space="preserve"> </w:t>
      </w:r>
      <w:proofErr w:type="spellStart"/>
      <w:r w:rsidRPr="00484F53">
        <w:t>nuceni</w:t>
      </w:r>
      <w:proofErr w:type="spellEnd"/>
      <w:r w:rsidRPr="00484F53">
        <w:t xml:space="preserve"> </w:t>
      </w:r>
      <w:proofErr w:type="spellStart"/>
      <w:r w:rsidRPr="00484F53">
        <w:t>ukončit</w:t>
      </w:r>
      <w:proofErr w:type="spellEnd"/>
      <w:r w:rsidRPr="00484F53">
        <w:t xml:space="preserve"> </w:t>
      </w:r>
      <w:proofErr w:type="spellStart"/>
      <w:r w:rsidRPr="00484F53">
        <w:t>Váš</w:t>
      </w:r>
      <w:proofErr w:type="spellEnd"/>
      <w:r w:rsidRPr="00484F53">
        <w:t xml:space="preserve"> </w:t>
      </w:r>
      <w:proofErr w:type="spellStart"/>
      <w:r w:rsidRPr="00484F53">
        <w:t>pracovní</w:t>
      </w:r>
      <w:proofErr w:type="spellEnd"/>
      <w:r w:rsidRPr="00484F53">
        <w:t xml:space="preserve"> </w:t>
      </w:r>
      <w:proofErr w:type="spellStart"/>
      <w:r w:rsidRPr="00484F53">
        <w:t>poměr</w:t>
      </w:r>
      <w:proofErr w:type="spellEnd"/>
      <w:r w:rsidRPr="00484F53">
        <w:t xml:space="preserve"> s </w:t>
      </w:r>
      <w:proofErr w:type="spellStart"/>
      <w:r w:rsidRPr="00484F53">
        <w:t>okamžitou</w:t>
      </w:r>
      <w:proofErr w:type="spellEnd"/>
      <w:r w:rsidRPr="00484F53">
        <w:t xml:space="preserve"> </w:t>
      </w:r>
      <w:proofErr w:type="spellStart"/>
      <w:r w:rsidRPr="00484F53">
        <w:t>účinností</w:t>
      </w:r>
      <w:proofErr w:type="spellEnd"/>
      <w:r w:rsidRPr="00484F53">
        <w:t xml:space="preserve">. </w:t>
      </w:r>
      <w:proofErr w:type="spellStart"/>
      <w:r w:rsidRPr="00484F53">
        <w:t>Výpověď</w:t>
      </w:r>
      <w:proofErr w:type="spellEnd"/>
      <w:r w:rsidRPr="00484F53">
        <w:t xml:space="preserve"> je </w:t>
      </w:r>
      <w:proofErr w:type="spellStart"/>
      <w:r w:rsidRPr="00484F53">
        <w:t>podána</w:t>
      </w:r>
      <w:proofErr w:type="spellEnd"/>
      <w:r w:rsidRPr="00484F53">
        <w:t xml:space="preserve"> v </w:t>
      </w:r>
      <w:proofErr w:type="spellStart"/>
      <w:r w:rsidRPr="00484F53">
        <w:t>souladu</w:t>
      </w:r>
      <w:proofErr w:type="spellEnd"/>
      <w:r w:rsidRPr="00484F53">
        <w:t xml:space="preserve"> s § 55 </w:t>
      </w:r>
      <w:proofErr w:type="spellStart"/>
      <w:r w:rsidRPr="00484F53">
        <w:t>zákoníku</w:t>
      </w:r>
      <w:proofErr w:type="spellEnd"/>
      <w:r w:rsidRPr="00484F53">
        <w:t xml:space="preserve"> </w:t>
      </w:r>
      <w:proofErr w:type="spellStart"/>
      <w:r w:rsidRPr="00484F53">
        <w:t>práce</w:t>
      </w:r>
      <w:proofErr w:type="spellEnd"/>
      <w:r w:rsidRPr="00484F53">
        <w:t>.</w:t>
      </w:r>
    </w:p>
    <w:p w:rsidR="006E5E5E" w:rsidRDefault="006E5E5E" w:rsidP="006E5E5E"/>
    <w:p w:rsidR="006E5E5E" w:rsidRDefault="00000000" w:rsidP="006E5E5E">
      <w:proofErr w:type="spellStart"/>
      <w:r>
        <w:t>Místo</w:t>
      </w:r>
      <w:proofErr w:type="spellEnd"/>
      <w:r>
        <w:t>: [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]  </w:t>
      </w:r>
      <w:r>
        <w:br/>
        <w:t xml:space="preserve">Datum: [datum </w:t>
      </w:r>
      <w:proofErr w:type="spellStart"/>
      <w:r>
        <w:t>podání</w:t>
      </w:r>
      <w:proofErr w:type="spellEnd"/>
      <w:r>
        <w:t>]</w:t>
      </w:r>
      <w:r>
        <w:br/>
      </w:r>
      <w:r>
        <w:br/>
      </w:r>
    </w:p>
    <w:p w:rsidR="006E5E5E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: ____________________  </w:t>
      </w:r>
      <w:r>
        <w:br/>
      </w:r>
    </w:p>
    <w:p w:rsidR="006E5E5E" w:rsidRDefault="006E5E5E" w:rsidP="006E5E5E"/>
    <w:p w:rsidR="00CF4346" w:rsidRDefault="00000000" w:rsidP="006E5E5E">
      <w:proofErr w:type="spellStart"/>
      <w:r>
        <w:t>Podpis</w:t>
      </w:r>
      <w:proofErr w:type="spellEnd"/>
      <w:r>
        <w:t xml:space="preserve"> </w:t>
      </w:r>
      <w:proofErr w:type="spellStart"/>
      <w:r>
        <w:t>zaměstnanca</w:t>
      </w:r>
      <w:proofErr w:type="spellEnd"/>
      <w:r>
        <w:t>: ____________________</w:t>
      </w:r>
      <w:r>
        <w:br/>
      </w:r>
    </w:p>
    <w:sectPr w:rsidR="00CF43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209674">
    <w:abstractNumId w:val="8"/>
  </w:num>
  <w:num w:numId="2" w16cid:durableId="395514797">
    <w:abstractNumId w:val="6"/>
  </w:num>
  <w:num w:numId="3" w16cid:durableId="427895688">
    <w:abstractNumId w:val="5"/>
  </w:num>
  <w:num w:numId="4" w16cid:durableId="672420857">
    <w:abstractNumId w:val="4"/>
  </w:num>
  <w:num w:numId="5" w16cid:durableId="874926553">
    <w:abstractNumId w:val="7"/>
  </w:num>
  <w:num w:numId="6" w16cid:durableId="1282422173">
    <w:abstractNumId w:val="3"/>
  </w:num>
  <w:num w:numId="7" w16cid:durableId="1825777506">
    <w:abstractNumId w:val="2"/>
  </w:num>
  <w:num w:numId="8" w16cid:durableId="2131321742">
    <w:abstractNumId w:val="1"/>
  </w:num>
  <w:num w:numId="9" w16cid:durableId="195358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1E0"/>
    <w:rsid w:val="0029639D"/>
    <w:rsid w:val="00326F90"/>
    <w:rsid w:val="00484F53"/>
    <w:rsid w:val="006E5E5E"/>
    <w:rsid w:val="008741EA"/>
    <w:rsid w:val="00AA1D8D"/>
    <w:rsid w:val="00B47730"/>
    <w:rsid w:val="00CB0664"/>
    <w:rsid w:val="00CF43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9B62E"/>
  <w14:defaultImageDpi w14:val="300"/>
  <w15:docId w15:val="{9FE1CB5F-0D24-8944-91FE-1B9199D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Ilonna Borovec</cp:lastModifiedBy>
  <cp:revision>2</cp:revision>
  <dcterms:created xsi:type="dcterms:W3CDTF">2025-04-27T10:02:00Z</dcterms:created>
  <dcterms:modified xsi:type="dcterms:W3CDTF">2025-04-27T10:02:00Z</dcterms:modified>
  <cp:category/>
</cp:coreProperties>
</file>