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E5E" w:rsidRDefault="00E051D1" w:rsidP="006E5E5E">
      <w:pPr>
        <w:jc w:val="center"/>
      </w:pPr>
      <w:r w:rsidRPr="00E051D1">
        <w:rPr>
          <w:b/>
          <w:bCs/>
          <w:sz w:val="28"/>
          <w:szCs w:val="28"/>
        </w:rPr>
        <w:t>VÝPOVĚĎ ZE STRANY ZAMĚSTNAVATELE Z DŮVODU NADBYTEČNOSTI</w:t>
      </w:r>
      <w:r w:rsidR="00B761D2" w:rsidRPr="006E5E5E">
        <w:rPr>
          <w:b/>
          <w:bCs/>
        </w:rPr>
        <w:br/>
      </w:r>
      <w:r w:rsidR="006E5E5E">
        <w:t xml:space="preserve">v </w:t>
      </w:r>
      <w:proofErr w:type="spellStart"/>
      <w:r w:rsidR="006E5E5E">
        <w:t>souladu</w:t>
      </w:r>
      <w:proofErr w:type="spellEnd"/>
      <w:r w:rsidR="006E5E5E">
        <w:t xml:space="preserve"> s § 50 zákoníku práce č. 262/2006 Sb.</w:t>
      </w:r>
      <w:r w:rsidR="006E5E5E">
        <w:br/>
      </w:r>
    </w:p>
    <w:p w:rsidR="006E5E5E" w:rsidRDefault="00000000" w:rsidP="006E5E5E">
      <w:r>
        <w:br/>
      </w:r>
      <w:proofErr w:type="spellStart"/>
      <w:r w:rsidRPr="006E5E5E">
        <w:rPr>
          <w:b/>
          <w:bCs/>
        </w:rPr>
        <w:t>Zaměstnavatel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  <w:t xml:space="preserve">IČO: [IČO]  </w:t>
      </w:r>
      <w:r>
        <w:br/>
      </w:r>
      <w:proofErr w:type="spellStart"/>
      <w:r>
        <w:t>Sídlo</w:t>
      </w:r>
      <w:proofErr w:type="spellEnd"/>
      <w:r>
        <w:t>: [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</w:r>
      <w:proofErr w:type="spellStart"/>
      <w:r>
        <w:t>Zastoupený</w:t>
      </w:r>
      <w:proofErr w:type="spellEnd"/>
      <w:r>
        <w:t>: 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pozice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]</w:t>
      </w:r>
      <w:r>
        <w:br/>
      </w:r>
      <w:r>
        <w:br/>
      </w:r>
      <w:proofErr w:type="spellStart"/>
      <w:r w:rsidRPr="006E5E5E">
        <w:rPr>
          <w:b/>
          <w:bCs/>
        </w:rPr>
        <w:t>Zaměstnanec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zaměstnanca</w:t>
      </w:r>
      <w:proofErr w:type="spellEnd"/>
      <w:r>
        <w:t xml:space="preserve">]  </w:t>
      </w:r>
      <w:r>
        <w:br/>
        <w:t xml:space="preserve">Datum </w:t>
      </w:r>
      <w:proofErr w:type="spellStart"/>
      <w:r>
        <w:t>narození</w:t>
      </w:r>
      <w:proofErr w:type="spellEnd"/>
      <w:r>
        <w:t xml:space="preserve">: [datum narození]  </w:t>
      </w:r>
      <w:r>
        <w:br/>
        <w:t>Trvalé bydliště: [adresa trvalého bydliště]</w:t>
      </w:r>
      <w:r>
        <w:br/>
      </w:r>
      <w:r>
        <w:br/>
      </w:r>
    </w:p>
    <w:p w:rsidR="00E051D1" w:rsidRPr="00E051D1" w:rsidRDefault="00E051D1" w:rsidP="00E051D1">
      <w:pPr>
        <w:rPr>
          <w:lang w:val="cs-CZ"/>
        </w:rPr>
      </w:pPr>
      <w:r w:rsidRPr="00E051D1">
        <w:rPr>
          <w:lang w:val="cs-CZ"/>
        </w:rPr>
        <w:t>Tímto Vám oznamujeme, že z důvodu nadbytečnosti a reorganizace našeho týmu je Vaše pracovní místo zrušeno. Tento krok je nezbytný pro zajištění efektivního fungování společnosti. Vaše výpověď bude účinná k datu [datum].</w:t>
      </w:r>
    </w:p>
    <w:p w:rsidR="00E051D1" w:rsidRPr="00E051D1" w:rsidRDefault="00E051D1" w:rsidP="00E051D1">
      <w:pPr>
        <w:rPr>
          <w:lang w:val="cs-CZ"/>
        </w:rPr>
      </w:pPr>
      <w:r w:rsidRPr="00E051D1">
        <w:rPr>
          <w:lang w:val="cs-CZ"/>
        </w:rPr>
        <w:t>V souladu s pracovním právem Vám náleží odstupné ve výši [částka].</w:t>
      </w:r>
    </w:p>
    <w:p w:rsidR="006E5E5E" w:rsidRDefault="006E5E5E" w:rsidP="006E5E5E"/>
    <w:p w:rsidR="006E5E5E" w:rsidRDefault="00000000" w:rsidP="006E5E5E">
      <w:proofErr w:type="spellStart"/>
      <w:r>
        <w:t>Místo</w:t>
      </w:r>
      <w:proofErr w:type="spellEnd"/>
      <w:r>
        <w:t>: [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]  </w:t>
      </w:r>
      <w:r>
        <w:br/>
        <w:t xml:space="preserve">Datum: [datum </w:t>
      </w:r>
      <w:proofErr w:type="spellStart"/>
      <w:r>
        <w:t>podání</w:t>
      </w:r>
      <w:proofErr w:type="spellEnd"/>
      <w:r>
        <w:t>]</w:t>
      </w:r>
      <w:r>
        <w:br/>
      </w:r>
      <w:r>
        <w:br/>
      </w:r>
    </w:p>
    <w:p w:rsidR="006E5E5E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zaměstnavatele</w:t>
      </w:r>
      <w:proofErr w:type="spellEnd"/>
      <w:r>
        <w:t xml:space="preserve">: ____________________  </w:t>
      </w:r>
      <w:r>
        <w:br/>
      </w:r>
    </w:p>
    <w:p w:rsidR="006E5E5E" w:rsidRDefault="006E5E5E" w:rsidP="006E5E5E"/>
    <w:p w:rsidR="00CF4346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zaměstnanca</w:t>
      </w:r>
      <w:proofErr w:type="spellEnd"/>
      <w:r>
        <w:t>: ____________________</w:t>
      </w:r>
      <w:r>
        <w:br/>
      </w:r>
    </w:p>
    <w:sectPr w:rsidR="00CF43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0209674">
    <w:abstractNumId w:val="8"/>
  </w:num>
  <w:num w:numId="2" w16cid:durableId="395514797">
    <w:abstractNumId w:val="6"/>
  </w:num>
  <w:num w:numId="3" w16cid:durableId="427895688">
    <w:abstractNumId w:val="5"/>
  </w:num>
  <w:num w:numId="4" w16cid:durableId="672420857">
    <w:abstractNumId w:val="4"/>
  </w:num>
  <w:num w:numId="5" w16cid:durableId="874926553">
    <w:abstractNumId w:val="7"/>
  </w:num>
  <w:num w:numId="6" w16cid:durableId="1282422173">
    <w:abstractNumId w:val="3"/>
  </w:num>
  <w:num w:numId="7" w16cid:durableId="1825777506">
    <w:abstractNumId w:val="2"/>
  </w:num>
  <w:num w:numId="8" w16cid:durableId="2131321742">
    <w:abstractNumId w:val="1"/>
  </w:num>
  <w:num w:numId="9" w16cid:durableId="195358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11E0"/>
    <w:rsid w:val="0029639D"/>
    <w:rsid w:val="00326F90"/>
    <w:rsid w:val="00484F53"/>
    <w:rsid w:val="006E5E5E"/>
    <w:rsid w:val="008741EA"/>
    <w:rsid w:val="00AA1D8D"/>
    <w:rsid w:val="00B47730"/>
    <w:rsid w:val="00B761D2"/>
    <w:rsid w:val="00CB0664"/>
    <w:rsid w:val="00CF4346"/>
    <w:rsid w:val="00E051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9B62E"/>
  <w14:defaultImageDpi w14:val="300"/>
  <w15:docId w15:val="{9FE1CB5F-0D24-8944-91FE-1B9199D6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Ilonna Borovec</cp:lastModifiedBy>
  <cp:revision>2</cp:revision>
  <dcterms:created xsi:type="dcterms:W3CDTF">2025-04-27T10:05:00Z</dcterms:created>
  <dcterms:modified xsi:type="dcterms:W3CDTF">2025-04-27T10:05:00Z</dcterms:modified>
  <cp:category/>
</cp:coreProperties>
</file>